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28A58C83" w14:textId="77777777" w:rsidR="00212C53" w:rsidRDefault="00106BB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Praxis für Psychotherapie und Beratung Betschart</w:t>
            </w:r>
          </w:p>
          <w:p w14:paraId="4BE03341" w14:textId="6CAFE0CF" w:rsidR="00106BB3" w:rsidRPr="00212C53" w:rsidRDefault="00106BB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Anja Betschart</w:t>
            </w: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072D3C3F" w:rsidR="00E733A2" w:rsidRPr="00212C53" w:rsidRDefault="00106BB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N911619</w:t>
            </w:r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5BADAF71" w14:textId="77777777" w:rsidR="00212C53" w:rsidRDefault="00106BB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Praxis für </w:t>
            </w:r>
            <w:proofErr w:type="spellStart"/>
            <w:r>
              <w:rPr>
                <w:rFonts w:cstheme="minorHAnsi"/>
                <w:szCs w:val="18"/>
              </w:rPr>
              <w:t>Psychohterapie</w:t>
            </w:r>
            <w:proofErr w:type="spellEnd"/>
            <w:r>
              <w:rPr>
                <w:rFonts w:cstheme="minorHAnsi"/>
                <w:szCs w:val="18"/>
              </w:rPr>
              <w:t xml:space="preserve"> und Beratung Betschart</w:t>
            </w:r>
          </w:p>
          <w:p w14:paraId="33606E44" w14:textId="77777777" w:rsidR="00106BB3" w:rsidRDefault="00106BB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Anja Betschart</w:t>
            </w:r>
          </w:p>
          <w:p w14:paraId="3E4BBA65" w14:textId="77777777" w:rsidR="00106BB3" w:rsidRDefault="00106BB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Luzernerstrasse 10 </w:t>
            </w:r>
          </w:p>
          <w:p w14:paraId="6966F70B" w14:textId="01BC8849" w:rsidR="00106BB3" w:rsidRPr="00212C53" w:rsidRDefault="00106BB3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5630 Muri AG</w:t>
            </w: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F2A3" w14:textId="77777777" w:rsidR="00352AB8" w:rsidRDefault="00352AB8" w:rsidP="00AA53BF">
      <w:r>
        <w:separator/>
      </w:r>
    </w:p>
  </w:endnote>
  <w:endnote w:type="continuationSeparator" w:id="0">
    <w:p w14:paraId="57285012" w14:textId="77777777" w:rsidR="00352AB8" w:rsidRDefault="00352AB8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4A4E" w14:textId="77777777" w:rsidR="00352AB8" w:rsidRDefault="00352AB8" w:rsidP="00AA53BF">
      <w:r>
        <w:separator/>
      </w:r>
    </w:p>
  </w:footnote>
  <w:footnote w:type="continuationSeparator" w:id="0">
    <w:p w14:paraId="1DCA1377" w14:textId="77777777" w:rsidR="00352AB8" w:rsidRDefault="00352AB8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rPr>
        <w:lang w:eastAsia="de-CH"/>
      </w:rP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eastAsia="de-CH"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2104">
    <w:abstractNumId w:val="9"/>
  </w:num>
  <w:num w:numId="2" w16cid:durableId="1419785306">
    <w:abstractNumId w:val="7"/>
  </w:num>
  <w:num w:numId="3" w16cid:durableId="2106414686">
    <w:abstractNumId w:val="6"/>
  </w:num>
  <w:num w:numId="4" w16cid:durableId="691416463">
    <w:abstractNumId w:val="5"/>
  </w:num>
  <w:num w:numId="5" w16cid:durableId="545141690">
    <w:abstractNumId w:val="4"/>
  </w:num>
  <w:num w:numId="6" w16cid:durableId="75059833">
    <w:abstractNumId w:val="8"/>
  </w:num>
  <w:num w:numId="7" w16cid:durableId="426312348">
    <w:abstractNumId w:val="3"/>
  </w:num>
  <w:num w:numId="8" w16cid:durableId="1998533359">
    <w:abstractNumId w:val="2"/>
  </w:num>
  <w:num w:numId="9" w16cid:durableId="746155077">
    <w:abstractNumId w:val="1"/>
  </w:num>
  <w:num w:numId="10" w16cid:durableId="92094590">
    <w:abstractNumId w:val="0"/>
  </w:num>
  <w:num w:numId="11" w16cid:durableId="951980898">
    <w:abstractNumId w:val="16"/>
  </w:num>
  <w:num w:numId="12" w16cid:durableId="1635721355">
    <w:abstractNumId w:val="14"/>
  </w:num>
  <w:num w:numId="13" w16cid:durableId="873346982">
    <w:abstractNumId w:val="12"/>
  </w:num>
  <w:num w:numId="14" w16cid:durableId="1434519189">
    <w:abstractNumId w:val="18"/>
  </w:num>
  <w:num w:numId="15" w16cid:durableId="630597969">
    <w:abstractNumId w:val="17"/>
  </w:num>
  <w:num w:numId="16" w16cid:durableId="1303922447">
    <w:abstractNumId w:val="10"/>
  </w:num>
  <w:num w:numId="17" w16cid:durableId="464394844">
    <w:abstractNumId w:val="13"/>
  </w:num>
  <w:num w:numId="18" w16cid:durableId="12728578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3555058">
    <w:abstractNumId w:val="15"/>
  </w:num>
  <w:num w:numId="20" w16cid:durableId="1703287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06BB3"/>
    <w:rsid w:val="001134C7"/>
    <w:rsid w:val="00113CB8"/>
    <w:rsid w:val="0012151C"/>
    <w:rsid w:val="00133FE5"/>
    <w:rsid w:val="001375AB"/>
    <w:rsid w:val="00141951"/>
    <w:rsid w:val="00144122"/>
    <w:rsid w:val="00145DC3"/>
    <w:rsid w:val="00150C89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52AB8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180F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23DD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E7D9B"/>
    <w:rsid w:val="00DF4135"/>
    <w:rsid w:val="00E25DCD"/>
    <w:rsid w:val="00E269E1"/>
    <w:rsid w:val="00E45F13"/>
    <w:rsid w:val="00E50908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customXml/itemProps2.xml><?xml version="1.0" encoding="utf-8"?>
<ds:datastoreItem xmlns:ds="http://schemas.openxmlformats.org/officeDocument/2006/customXml" ds:itemID="{B924DC59-1E65-4A46-83A9-D77587C8A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C:\Users\JuliaBachofner\FSP\FSPGeschäftsstelle - Vorlagen\FSP Brief mit Logo.dotx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Anja Betschart</cp:lastModifiedBy>
  <cp:revision>2</cp:revision>
  <cp:lastPrinted>2022-06-20T17:50:00Z</cp:lastPrinted>
  <dcterms:created xsi:type="dcterms:W3CDTF">2022-07-19T09:34:00Z</dcterms:created>
  <dcterms:modified xsi:type="dcterms:W3CDTF">2022-07-19T09:34:00Z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